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5C1CBD" w:rsidP="005C1CBD">
      <w:pPr>
        <w:ind w:firstLine="634"/>
        <w:jc w:val="right"/>
        <w:rPr>
          <w:lang w:val="ru-RU"/>
        </w:rPr>
      </w:pPr>
      <w:r w:rsidRPr="005C1CBD">
        <w:rPr>
          <w:lang w:val="ru-RU"/>
        </w:rPr>
        <w:t>Дело № 5-</w:t>
      </w:r>
      <w:r w:rsidR="008261A1">
        <w:rPr>
          <w:lang w:val="ru-RU"/>
        </w:rPr>
        <w:t>930</w:t>
      </w:r>
      <w:r w:rsidRPr="005C1CBD">
        <w:rPr>
          <w:lang w:val="ru-RU"/>
        </w:rPr>
        <w:t>-</w:t>
      </w:r>
      <w:r w:rsidRPr="005C1CBD" w:rsidR="00E22F2B">
        <w:rPr>
          <w:lang w:val="ru-RU"/>
        </w:rPr>
        <w:t>200</w:t>
      </w:r>
      <w:r w:rsidRPr="005C1CBD" w:rsidR="005C1CBD">
        <w:rPr>
          <w:lang w:val="ru-RU"/>
        </w:rPr>
        <w:t>3</w:t>
      </w:r>
      <w:r w:rsidRPr="005C1CBD">
        <w:rPr>
          <w:lang w:val="ru-RU"/>
        </w:rPr>
        <w:t>/</w:t>
      </w:r>
      <w:r w:rsidRPr="005C1CBD" w:rsidR="001A10BD">
        <w:rPr>
          <w:lang w:val="ru-RU"/>
        </w:rPr>
        <w:t>202</w:t>
      </w:r>
      <w:r w:rsidRPr="005C1CBD" w:rsidR="005C1CBD">
        <w:rPr>
          <w:lang w:val="ru-RU"/>
        </w:rPr>
        <w:t>4</w:t>
      </w:r>
    </w:p>
    <w:p w:rsidR="00C4492D" w:rsidRPr="005C1CBD" w:rsidP="005C1CBD">
      <w:pPr>
        <w:jc w:val="center"/>
        <w:rPr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ПОСТАНОВЛЕНИЕ</w:t>
      </w:r>
    </w:p>
    <w:p w:rsidR="00C4492D" w:rsidRPr="005C1CBD" w:rsidP="005C1CBD">
      <w:pPr>
        <w:jc w:val="center"/>
        <w:rPr>
          <w:lang w:val="ru-RU"/>
        </w:rPr>
      </w:pPr>
      <w:r w:rsidRPr="005C1CBD">
        <w:rPr>
          <w:lang w:val="ru-RU"/>
        </w:rPr>
        <w:t>о назначении административного наказания</w:t>
      </w:r>
    </w:p>
    <w:p w:rsidR="00C4492D" w:rsidRPr="005C1CBD" w:rsidP="005C1CBD">
      <w:pPr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13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августа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1A10BD">
        <w:rPr>
          <w:sz w:val="26"/>
          <w:szCs w:val="26"/>
          <w:lang w:val="ru-RU"/>
        </w:rPr>
        <w:t>202</w:t>
      </w:r>
      <w:r w:rsidRPr="005C1CBD">
        <w:rPr>
          <w:sz w:val="26"/>
          <w:szCs w:val="26"/>
          <w:lang w:val="ru-RU"/>
        </w:rPr>
        <w:t>4</w:t>
      </w:r>
      <w:r w:rsidRPr="005C1CBD" w:rsidR="00F03AB9">
        <w:rPr>
          <w:sz w:val="26"/>
          <w:szCs w:val="26"/>
          <w:lang w:val="ru-RU"/>
        </w:rPr>
        <w:t xml:space="preserve"> года</w:t>
      </w:r>
      <w:r w:rsidRPr="005C1CBD" w:rsidR="00F03AB9">
        <w:rPr>
          <w:sz w:val="26"/>
          <w:szCs w:val="26"/>
          <w:lang w:val="ru-RU"/>
        </w:rPr>
        <w:tab/>
      </w:r>
      <w:r w:rsidRPr="005C1CBD" w:rsidR="00C779C5">
        <w:rPr>
          <w:sz w:val="26"/>
          <w:szCs w:val="26"/>
          <w:lang w:val="ru-RU"/>
        </w:rPr>
        <w:t xml:space="preserve">              </w:t>
      </w:r>
      <w:r w:rsidRPr="005C1CBD">
        <w:rPr>
          <w:sz w:val="26"/>
          <w:szCs w:val="26"/>
          <w:lang w:val="ru-RU"/>
        </w:rPr>
        <w:t xml:space="preserve"> </w:t>
      </w:r>
      <w:r w:rsidRPr="005C1CBD" w:rsidR="00C210B0">
        <w:rPr>
          <w:sz w:val="26"/>
          <w:szCs w:val="26"/>
          <w:lang w:val="ru-RU"/>
        </w:rPr>
        <w:t xml:space="preserve">      </w:t>
      </w:r>
      <w:r>
        <w:rPr>
          <w:sz w:val="26"/>
          <w:szCs w:val="26"/>
          <w:lang w:val="ru-RU"/>
        </w:rPr>
        <w:t xml:space="preserve">   </w:t>
      </w:r>
      <w:r w:rsidRPr="005C1CBD" w:rsidR="00C210B0">
        <w:rPr>
          <w:sz w:val="26"/>
          <w:szCs w:val="26"/>
          <w:lang w:val="ru-RU"/>
        </w:rPr>
        <w:t xml:space="preserve">    </w:t>
      </w:r>
      <w:r w:rsidRPr="005C1CBD" w:rsidR="003B475C">
        <w:rPr>
          <w:sz w:val="26"/>
          <w:szCs w:val="26"/>
          <w:lang w:val="ru-RU"/>
        </w:rPr>
        <w:t xml:space="preserve">  </w:t>
      </w:r>
      <w:r w:rsidRPr="005C1CBD" w:rsidR="00C210B0">
        <w:rPr>
          <w:sz w:val="26"/>
          <w:szCs w:val="26"/>
          <w:lang w:val="ru-RU"/>
        </w:rPr>
        <w:t xml:space="preserve">            </w:t>
      </w:r>
      <w:r w:rsidRPr="005C1CBD" w:rsidR="00F03AB9">
        <w:rPr>
          <w:sz w:val="26"/>
          <w:szCs w:val="26"/>
          <w:lang w:val="ru-RU"/>
        </w:rPr>
        <w:t xml:space="preserve">                    </w:t>
      </w:r>
      <w:r w:rsidRPr="005C1CBD" w:rsidR="00727D4E">
        <w:rPr>
          <w:sz w:val="26"/>
          <w:szCs w:val="26"/>
          <w:lang w:val="ru-RU"/>
        </w:rPr>
        <w:t xml:space="preserve">  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3F0DAA">
        <w:rPr>
          <w:sz w:val="26"/>
          <w:szCs w:val="26"/>
          <w:lang w:val="ru-RU"/>
        </w:rPr>
        <w:t xml:space="preserve">  </w:t>
      </w:r>
      <w:r w:rsidRPr="005C1CBD" w:rsidR="00F03AB9">
        <w:rPr>
          <w:sz w:val="26"/>
          <w:szCs w:val="26"/>
          <w:lang w:val="ru-RU"/>
        </w:rPr>
        <w:t xml:space="preserve">  город Нефтеюганск</w:t>
      </w:r>
    </w:p>
    <w:p w:rsidR="00C4492D" w:rsidRPr="005C1CBD" w:rsidP="005C1CBD">
      <w:pPr>
        <w:jc w:val="both"/>
        <w:rPr>
          <w:sz w:val="10"/>
          <w:szCs w:val="10"/>
          <w:lang w:val="ru-RU"/>
        </w:rPr>
      </w:pP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Мировой судья судебного участка № </w:t>
      </w:r>
      <w:r w:rsidRPr="005C1CBD" w:rsidR="001A10BD">
        <w:rPr>
          <w:sz w:val="26"/>
          <w:szCs w:val="26"/>
          <w:lang w:val="ru-RU"/>
        </w:rPr>
        <w:t xml:space="preserve">4 </w:t>
      </w:r>
      <w:r w:rsidRPr="005C1CBD" w:rsidR="001A10BD">
        <w:rPr>
          <w:sz w:val="26"/>
          <w:szCs w:val="26"/>
          <w:lang w:val="ru-RU"/>
        </w:rPr>
        <w:t>Нефтеюганского</w:t>
      </w:r>
      <w:r w:rsidRPr="005C1CBD" w:rsidR="001A10BD">
        <w:rPr>
          <w:sz w:val="26"/>
          <w:szCs w:val="26"/>
          <w:lang w:val="ru-RU"/>
        </w:rPr>
        <w:t xml:space="preserve"> судебного района Ханты-Мансийского автономного округа-Югры</w:t>
      </w:r>
      <w:r w:rsidRPr="005C1CBD" w:rsidR="00E22F2B">
        <w:rPr>
          <w:sz w:val="26"/>
          <w:szCs w:val="26"/>
          <w:lang w:val="ru-RU"/>
        </w:rPr>
        <w:t xml:space="preserve"> </w:t>
      </w:r>
      <w:r w:rsidRPr="005C1CBD" w:rsidR="009756D0">
        <w:rPr>
          <w:sz w:val="26"/>
          <w:szCs w:val="26"/>
          <w:lang w:val="ru-RU"/>
        </w:rPr>
        <w:t>Постовалова Т.П.</w:t>
      </w:r>
      <w:r w:rsidRPr="005C1CBD" w:rsidR="005C1CBD">
        <w:rPr>
          <w:sz w:val="26"/>
          <w:szCs w:val="26"/>
          <w:lang w:val="ru-RU"/>
        </w:rPr>
        <w:t xml:space="preserve">, </w:t>
      </w:r>
      <w:r w:rsidRPr="005C1CBD" w:rsidR="005C1CBD">
        <w:rPr>
          <w:sz w:val="26"/>
          <w:szCs w:val="26"/>
          <w:lang w:val="ru-RU"/>
        </w:rPr>
        <w:t>и.о</w:t>
      </w:r>
      <w:r w:rsidRPr="005C1CBD" w:rsidR="005C1CBD">
        <w:rPr>
          <w:sz w:val="26"/>
          <w:szCs w:val="26"/>
          <w:lang w:val="ru-RU"/>
        </w:rPr>
        <w:t xml:space="preserve">. мирового судьи судебного участка № 3 </w:t>
      </w:r>
      <w:r w:rsidRPr="005C1CBD" w:rsidR="005C1CBD">
        <w:rPr>
          <w:sz w:val="26"/>
          <w:szCs w:val="26"/>
          <w:lang w:val="ru-RU"/>
        </w:rPr>
        <w:t>Нефтеюганского</w:t>
      </w:r>
      <w:r w:rsidRPr="005C1CBD" w:rsidR="005C1CBD">
        <w:rPr>
          <w:sz w:val="26"/>
          <w:szCs w:val="26"/>
          <w:lang w:val="ru-RU"/>
        </w:rPr>
        <w:t xml:space="preserve"> судебного района Ханты-Мансийского автономного округа-Югры</w:t>
      </w:r>
      <w:r w:rsidRPr="005C1CBD" w:rsidR="009756D0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(628309, ХМАО-Югра, г. Нефтеюганск, 1 </w:t>
      </w:r>
      <w:r w:rsidRPr="005C1CBD">
        <w:rPr>
          <w:sz w:val="26"/>
          <w:szCs w:val="26"/>
          <w:lang w:val="ru-RU"/>
        </w:rPr>
        <w:t>мкр</w:t>
      </w:r>
      <w:r w:rsidRPr="005C1CBD">
        <w:rPr>
          <w:sz w:val="26"/>
          <w:szCs w:val="26"/>
          <w:lang w:val="ru-RU"/>
        </w:rPr>
        <w:t>-н, дом 30), рассмотрев в открытом суде</w:t>
      </w:r>
      <w:r w:rsidRPr="005C1CBD">
        <w:rPr>
          <w:sz w:val="26"/>
          <w:szCs w:val="26"/>
          <w:lang w:val="ru-RU"/>
        </w:rPr>
        <w:t>бном заседании дело об административном правонарушении, предусмотренное ч. 1 ст. 20.25 КоАП РФ, в отношении:</w:t>
      </w:r>
    </w:p>
    <w:p w:rsidR="006A6487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Сербиева</w:t>
      </w:r>
      <w:r w:rsidRPr="005C1CB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Т.Б.</w:t>
      </w:r>
      <w:r w:rsidRPr="005C1CBD" w:rsidR="00E91A0C">
        <w:rPr>
          <w:sz w:val="26"/>
          <w:szCs w:val="26"/>
          <w:lang w:val="ru-RU"/>
        </w:rPr>
        <w:t xml:space="preserve">,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 w:rsidR="00E91A0C">
        <w:rPr>
          <w:sz w:val="26"/>
          <w:szCs w:val="26"/>
          <w:lang w:val="ru-RU"/>
        </w:rPr>
        <w:t xml:space="preserve">года рождения, уроженца </w:t>
      </w:r>
      <w:r>
        <w:rPr>
          <w:sz w:val="27"/>
          <w:szCs w:val="27"/>
          <w:lang w:val="ru-RU"/>
        </w:rPr>
        <w:t>***</w:t>
      </w:r>
      <w:r w:rsidRPr="005C1CBD" w:rsidR="00EC294B">
        <w:rPr>
          <w:sz w:val="26"/>
          <w:szCs w:val="26"/>
          <w:lang w:val="ru-RU"/>
        </w:rPr>
        <w:t>,</w:t>
      </w:r>
      <w:r w:rsidRPr="005C1CBD" w:rsidR="00E91A0C">
        <w:rPr>
          <w:sz w:val="26"/>
          <w:szCs w:val="26"/>
          <w:lang w:val="ru-RU"/>
        </w:rPr>
        <w:t xml:space="preserve"> </w:t>
      </w:r>
      <w:r w:rsidRPr="005C1CBD" w:rsidR="00EC294B">
        <w:rPr>
          <w:sz w:val="26"/>
          <w:szCs w:val="26"/>
          <w:lang w:val="ru-RU"/>
        </w:rPr>
        <w:t xml:space="preserve">зарегистрированного и </w:t>
      </w:r>
      <w:r w:rsidRPr="005C1CBD" w:rsidR="00E91A0C">
        <w:rPr>
          <w:sz w:val="26"/>
          <w:szCs w:val="26"/>
          <w:lang w:val="ru-RU"/>
        </w:rPr>
        <w:t xml:space="preserve">проживающего по адресу: </w:t>
      </w:r>
      <w:r>
        <w:rPr>
          <w:sz w:val="27"/>
          <w:szCs w:val="27"/>
          <w:lang w:val="ru-RU"/>
        </w:rPr>
        <w:t>***</w:t>
      </w:r>
      <w:r w:rsidRPr="005C1CBD" w:rsidR="002B1A18">
        <w:rPr>
          <w:sz w:val="26"/>
          <w:szCs w:val="26"/>
          <w:lang w:val="ru-RU"/>
        </w:rPr>
        <w:t>,</w:t>
      </w:r>
      <w:r w:rsidRPr="005C1CBD" w:rsidR="00531043">
        <w:rPr>
          <w:sz w:val="26"/>
          <w:szCs w:val="26"/>
          <w:lang w:val="ru-RU"/>
        </w:rPr>
        <w:t xml:space="preserve"> </w:t>
      </w:r>
      <w:r w:rsidRPr="005C1CBD" w:rsidR="009756D0">
        <w:rPr>
          <w:sz w:val="26"/>
          <w:szCs w:val="26"/>
          <w:lang w:val="ru-RU"/>
        </w:rPr>
        <w:t xml:space="preserve">водительское удостоверение: </w:t>
      </w:r>
      <w:r>
        <w:rPr>
          <w:sz w:val="27"/>
          <w:szCs w:val="27"/>
          <w:lang w:val="ru-RU"/>
        </w:rPr>
        <w:t>***</w:t>
      </w:r>
      <w:r w:rsidRPr="005C1CBD" w:rsidR="000576A7">
        <w:rPr>
          <w:sz w:val="26"/>
          <w:szCs w:val="26"/>
          <w:lang w:val="ru-RU"/>
        </w:rPr>
        <w:t>,</w:t>
      </w:r>
    </w:p>
    <w:p w:rsidR="00061B53" w:rsidRPr="005C1CBD" w:rsidP="005C1CBD">
      <w:pPr>
        <w:jc w:val="center"/>
        <w:rPr>
          <w:b/>
          <w:bCs/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УСТАНОВИЛ:</w:t>
      </w:r>
    </w:p>
    <w:p w:rsidR="003B475C" w:rsidRPr="005C1CBD" w:rsidP="005C1CBD">
      <w:pPr>
        <w:jc w:val="center"/>
        <w:rPr>
          <w:sz w:val="10"/>
          <w:szCs w:val="10"/>
          <w:lang w:val="ru-RU"/>
        </w:rPr>
      </w:pPr>
    </w:p>
    <w:p w:rsidR="007A6D20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08</w:t>
      </w:r>
      <w:r w:rsidRPr="005C1CBD" w:rsidR="00F03AB9">
        <w:rPr>
          <w:sz w:val="26"/>
          <w:szCs w:val="26"/>
          <w:lang w:val="ru-RU"/>
        </w:rPr>
        <w:t>.</w:t>
      </w:r>
      <w:r w:rsidRPr="005C1CBD">
        <w:rPr>
          <w:sz w:val="26"/>
          <w:szCs w:val="26"/>
          <w:lang w:val="ru-RU"/>
        </w:rPr>
        <w:t>07</w:t>
      </w:r>
      <w:r w:rsidRPr="005C1CBD" w:rsidR="00F03AB9">
        <w:rPr>
          <w:sz w:val="26"/>
          <w:szCs w:val="26"/>
          <w:lang w:val="ru-RU"/>
        </w:rPr>
        <w:t>.202</w:t>
      </w:r>
      <w:r w:rsidRPr="005C1CBD">
        <w:rPr>
          <w:sz w:val="26"/>
          <w:szCs w:val="26"/>
          <w:lang w:val="ru-RU"/>
        </w:rPr>
        <w:t>4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2A734F">
        <w:rPr>
          <w:sz w:val="26"/>
          <w:szCs w:val="26"/>
          <w:lang w:val="ru-RU"/>
        </w:rPr>
        <w:t>в 00 час. 01 мин.</w:t>
      </w:r>
      <w:r w:rsidRPr="005C1CBD" w:rsidR="00F03AB9">
        <w:rPr>
          <w:sz w:val="26"/>
          <w:szCs w:val="26"/>
          <w:lang w:val="ru-RU"/>
        </w:rPr>
        <w:t xml:space="preserve"> по адресу: </w:t>
      </w:r>
      <w:r>
        <w:rPr>
          <w:sz w:val="27"/>
          <w:szCs w:val="27"/>
          <w:lang w:val="ru-RU"/>
        </w:rPr>
        <w:t>***</w:t>
      </w:r>
      <w:r w:rsidRPr="005C1CBD" w:rsidR="00F03AB9">
        <w:rPr>
          <w:sz w:val="26"/>
          <w:szCs w:val="26"/>
          <w:lang w:val="ru-RU"/>
        </w:rPr>
        <w:t xml:space="preserve">, </w:t>
      </w:r>
      <w:r w:rsidRPr="005C1CBD">
        <w:rPr>
          <w:sz w:val="26"/>
          <w:szCs w:val="26"/>
          <w:lang w:val="ru-RU"/>
        </w:rPr>
        <w:t>Сербиев</w:t>
      </w:r>
      <w:r w:rsidRP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5C1CBD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5C1CBD" w:rsidR="00F03AB9">
        <w:rPr>
          <w:sz w:val="26"/>
          <w:szCs w:val="26"/>
          <w:lang w:val="ru-RU"/>
        </w:rPr>
        <w:t xml:space="preserve"> КоАП РФ, не уплатил административный штраф в размере </w:t>
      </w:r>
      <w:r w:rsidRPr="005C1CBD" w:rsidR="00347B14">
        <w:rPr>
          <w:sz w:val="26"/>
          <w:szCs w:val="26"/>
          <w:lang w:val="ru-RU"/>
        </w:rPr>
        <w:t>50</w:t>
      </w:r>
      <w:r w:rsidR="008261A1">
        <w:rPr>
          <w:sz w:val="26"/>
          <w:szCs w:val="26"/>
          <w:lang w:val="ru-RU"/>
        </w:rPr>
        <w:t>0</w:t>
      </w:r>
      <w:r w:rsidRPr="005C1CBD" w:rsidR="00347B14">
        <w:rPr>
          <w:sz w:val="26"/>
          <w:szCs w:val="26"/>
          <w:lang w:val="ru-RU"/>
        </w:rPr>
        <w:t>0</w:t>
      </w:r>
      <w:r w:rsidRPr="005C1CBD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C1CBD" w:rsidR="00061B53">
        <w:rPr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5C1CBD">
        <w:rPr>
          <w:sz w:val="26"/>
          <w:szCs w:val="26"/>
          <w:lang w:val="ru-RU"/>
        </w:rPr>
        <w:t>26.04.2024</w:t>
      </w:r>
      <w:r w:rsidRPr="005C1CBD" w:rsidR="00061B53">
        <w:rPr>
          <w:sz w:val="26"/>
          <w:szCs w:val="26"/>
          <w:lang w:val="ru-RU"/>
        </w:rPr>
        <w:t xml:space="preserve">, вступившего в законную силу </w:t>
      </w:r>
      <w:r w:rsidRPr="005C1CBD">
        <w:rPr>
          <w:sz w:val="26"/>
          <w:szCs w:val="26"/>
          <w:lang w:val="ru-RU"/>
        </w:rPr>
        <w:t>08.05.2024.</w:t>
      </w:r>
    </w:p>
    <w:p w:rsidR="00F260A8" w:rsidRPr="005C1CBD" w:rsidP="005C1CB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1CBD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5C1CBD" w:rsidR="005C1CBD">
        <w:rPr>
          <w:rFonts w:ascii="Times New Roman" w:hAnsi="Times New Roman" w:cs="Times New Roman"/>
          <w:sz w:val="26"/>
          <w:szCs w:val="26"/>
        </w:rPr>
        <w:t>Сербиев</w:t>
      </w:r>
      <w:r w:rsidRPr="005C1CBD" w:rsidR="005C1CBD">
        <w:rPr>
          <w:rFonts w:ascii="Times New Roman" w:hAnsi="Times New Roman" w:cs="Times New Roman"/>
          <w:sz w:val="26"/>
          <w:szCs w:val="26"/>
        </w:rPr>
        <w:t xml:space="preserve"> Т.Б.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, извещенный надлежащим образом, не явился; о причинах неявки суду не сообщил; ходатайство об отложении дела не направил.</w:t>
      </w:r>
    </w:p>
    <w:p w:rsidR="009756D0" w:rsidRPr="005C1CBD" w:rsidP="005C1C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BD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C1CBD" w:rsidR="005C1CBD">
        <w:rPr>
          <w:rFonts w:ascii="Times New Roman" w:hAnsi="Times New Roman" w:cs="Times New Roman"/>
          <w:sz w:val="26"/>
          <w:szCs w:val="26"/>
        </w:rPr>
        <w:t>Сербиева</w:t>
      </w:r>
      <w:r w:rsidRPr="005C1CBD" w:rsidR="005C1CBD">
        <w:rPr>
          <w:rFonts w:ascii="Times New Roman" w:hAnsi="Times New Roman" w:cs="Times New Roman"/>
          <w:sz w:val="26"/>
          <w:szCs w:val="26"/>
        </w:rPr>
        <w:t xml:space="preserve"> Т.Б.</w:t>
      </w:r>
      <w:r w:rsidRPr="005C1CBD">
        <w:rPr>
          <w:rFonts w:ascii="Times New Roman" w:hAnsi="Times New Roman" w:cs="Times New Roman"/>
          <w:sz w:val="26"/>
          <w:szCs w:val="26"/>
        </w:rPr>
        <w:t xml:space="preserve"> 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в его отсутств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ие</w:t>
      </w:r>
      <w:r w:rsidRPr="005C1CBD">
        <w:rPr>
          <w:rFonts w:ascii="Times New Roman" w:hAnsi="Times New Roman" w:cs="Times New Roman"/>
          <w:sz w:val="26"/>
          <w:szCs w:val="26"/>
        </w:rPr>
        <w:t>.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Pr="005C1CBD" w:rsidR="005C1CBD">
        <w:rPr>
          <w:sz w:val="26"/>
          <w:szCs w:val="26"/>
          <w:lang w:val="ru-RU"/>
        </w:rPr>
        <w:t>Сербиева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от </w:t>
      </w:r>
      <w:r w:rsidRPr="005C1CBD" w:rsidR="005C1CBD">
        <w:rPr>
          <w:sz w:val="26"/>
          <w:szCs w:val="26"/>
          <w:lang w:val="ru-RU"/>
        </w:rPr>
        <w:t>27</w:t>
      </w:r>
      <w:r w:rsidRPr="005C1CBD">
        <w:rPr>
          <w:sz w:val="26"/>
          <w:szCs w:val="26"/>
          <w:lang w:val="ru-RU"/>
        </w:rPr>
        <w:t>.</w:t>
      </w:r>
      <w:r w:rsidRPr="005C1CBD" w:rsidR="005C1CBD">
        <w:rPr>
          <w:sz w:val="26"/>
          <w:szCs w:val="26"/>
          <w:lang w:val="ru-RU"/>
        </w:rPr>
        <w:t>07</w:t>
      </w:r>
      <w:r w:rsidRPr="005C1CBD">
        <w:rPr>
          <w:sz w:val="26"/>
          <w:szCs w:val="26"/>
          <w:lang w:val="ru-RU"/>
        </w:rPr>
        <w:t>.</w:t>
      </w:r>
      <w:r w:rsidRPr="005C1CBD" w:rsidR="00C11E04">
        <w:rPr>
          <w:sz w:val="26"/>
          <w:szCs w:val="26"/>
          <w:lang w:val="ru-RU"/>
        </w:rPr>
        <w:t>202</w:t>
      </w:r>
      <w:r w:rsidRPr="005C1CBD" w:rsidR="005C1CBD">
        <w:rPr>
          <w:sz w:val="26"/>
          <w:szCs w:val="26"/>
          <w:lang w:val="ru-RU"/>
        </w:rPr>
        <w:t>4</w:t>
      </w:r>
      <w:r w:rsidRPr="005C1CBD">
        <w:rPr>
          <w:sz w:val="26"/>
          <w:szCs w:val="26"/>
          <w:lang w:val="ru-RU"/>
        </w:rPr>
        <w:t xml:space="preserve">, согласно которому, </w:t>
      </w:r>
      <w:r w:rsidRPr="005C1CBD" w:rsidR="005C1CBD">
        <w:rPr>
          <w:sz w:val="26"/>
          <w:szCs w:val="26"/>
          <w:lang w:val="ru-RU"/>
        </w:rPr>
        <w:t>Сербиев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в установленный срок не уплатил штра</w:t>
      </w:r>
      <w:r w:rsidRPr="005C1CBD" w:rsidR="00EC294B">
        <w:rPr>
          <w:sz w:val="26"/>
          <w:szCs w:val="26"/>
          <w:lang w:val="ru-RU"/>
        </w:rPr>
        <w:t>ф, с его подписью о том, что с данным протоколом ознакомлен, права разъяснены;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карточкой правонарушения; 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копией постановления (составлено с применением работающего в </w:t>
      </w:r>
      <w:r w:rsidRPr="005C1CBD">
        <w:rPr>
          <w:sz w:val="26"/>
          <w:szCs w:val="26"/>
          <w:lang w:val="ru-RU"/>
        </w:rPr>
        <w:t>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Pr="005C1CBD" w:rsidR="005C1CBD">
        <w:rPr>
          <w:sz w:val="26"/>
          <w:szCs w:val="26"/>
          <w:lang w:val="ru-RU"/>
        </w:rPr>
        <w:t>26.04.2024</w:t>
      </w:r>
      <w:r w:rsidRPr="005C1CBD">
        <w:rPr>
          <w:sz w:val="26"/>
          <w:szCs w:val="26"/>
          <w:lang w:val="ru-RU"/>
        </w:rPr>
        <w:t xml:space="preserve">, из которого следует, что </w:t>
      </w:r>
      <w:r w:rsidRPr="005C1CBD" w:rsidR="005C1CBD">
        <w:rPr>
          <w:sz w:val="26"/>
          <w:szCs w:val="26"/>
          <w:lang w:val="ru-RU"/>
        </w:rPr>
        <w:t>Сербиев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>
        <w:rPr>
          <w:sz w:val="26"/>
          <w:szCs w:val="26"/>
          <w:lang w:val="ru-RU"/>
        </w:rPr>
        <w:t xml:space="preserve">  был подвергнут админи</w:t>
      </w:r>
      <w:r w:rsidRPr="005C1CBD">
        <w:rPr>
          <w:sz w:val="26"/>
          <w:szCs w:val="26"/>
          <w:lang w:val="ru-RU"/>
        </w:rPr>
        <w:t xml:space="preserve">стративному наказанию, предусмотренному ч. </w:t>
      </w:r>
      <w:r w:rsidR="008261A1">
        <w:rPr>
          <w:sz w:val="26"/>
          <w:szCs w:val="26"/>
          <w:lang w:val="ru-RU"/>
        </w:rPr>
        <w:t>5</w:t>
      </w:r>
      <w:r w:rsidRPr="005C1CBD">
        <w:rPr>
          <w:sz w:val="26"/>
          <w:szCs w:val="26"/>
          <w:lang w:val="ru-RU"/>
        </w:rPr>
        <w:t xml:space="preserve"> ст. 12.</w:t>
      </w:r>
      <w:r w:rsidRPr="005C1CBD" w:rsidR="00347B14">
        <w:rPr>
          <w:sz w:val="26"/>
          <w:szCs w:val="26"/>
          <w:lang w:val="ru-RU"/>
        </w:rPr>
        <w:t>9</w:t>
      </w:r>
      <w:r w:rsidRPr="005C1CBD">
        <w:rPr>
          <w:sz w:val="26"/>
          <w:szCs w:val="26"/>
          <w:lang w:val="ru-RU"/>
        </w:rPr>
        <w:t xml:space="preserve"> КоАП РФ в виде административного штрафа в размере </w:t>
      </w:r>
      <w:r w:rsidRPr="005C1CBD" w:rsidR="00347B14">
        <w:rPr>
          <w:sz w:val="26"/>
          <w:szCs w:val="26"/>
          <w:lang w:val="ru-RU"/>
        </w:rPr>
        <w:t>50</w:t>
      </w:r>
      <w:r w:rsidR="008261A1">
        <w:rPr>
          <w:sz w:val="26"/>
          <w:szCs w:val="26"/>
          <w:lang w:val="ru-RU"/>
        </w:rPr>
        <w:t>0</w:t>
      </w:r>
      <w:r w:rsidRPr="005C1CBD" w:rsidR="00347B14">
        <w:rPr>
          <w:sz w:val="26"/>
          <w:szCs w:val="26"/>
          <w:lang w:val="ru-RU"/>
        </w:rPr>
        <w:t>0</w:t>
      </w:r>
      <w:r w:rsidRPr="005C1CBD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Pr="005C1CBD" w:rsidR="005C1CBD">
        <w:rPr>
          <w:sz w:val="26"/>
          <w:szCs w:val="26"/>
          <w:lang w:val="ru-RU"/>
        </w:rPr>
        <w:t>08.05.2024</w:t>
      </w:r>
      <w:r w:rsidRPr="005C1CBD">
        <w:rPr>
          <w:sz w:val="26"/>
          <w:szCs w:val="26"/>
          <w:lang w:val="ru-RU"/>
        </w:rPr>
        <w:t>;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- сведениями ГИС ГМП, согласно которым</w:t>
      </w:r>
      <w:r w:rsidRPr="005C1CBD">
        <w:rPr>
          <w:sz w:val="26"/>
          <w:szCs w:val="26"/>
          <w:lang w:val="ru-RU"/>
        </w:rPr>
        <w:t xml:space="preserve"> штраф по постановлению </w:t>
      </w:r>
      <w:r w:rsidRPr="005C1CBD">
        <w:rPr>
          <w:color w:val="000000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от 26.04.2024 не </w:t>
      </w:r>
      <w:r w:rsidRPr="005C1CBD">
        <w:rPr>
          <w:color w:val="000000"/>
          <w:sz w:val="26"/>
          <w:szCs w:val="26"/>
          <w:lang w:val="ru-RU"/>
        </w:rPr>
        <w:t>оплачен.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сведениями о привлечении </w:t>
      </w:r>
      <w:r w:rsidRPr="005C1CBD">
        <w:rPr>
          <w:sz w:val="26"/>
          <w:szCs w:val="26"/>
          <w:lang w:val="ru-RU"/>
        </w:rPr>
        <w:t>Сербиева</w:t>
      </w:r>
      <w:r w:rsidRPr="005C1CBD">
        <w:rPr>
          <w:sz w:val="26"/>
          <w:szCs w:val="26"/>
          <w:lang w:val="ru-RU"/>
        </w:rPr>
        <w:t xml:space="preserve"> Т.Б. к административной ответственности, согласно которым </w:t>
      </w:r>
      <w:r w:rsidRPr="005C1CBD">
        <w:rPr>
          <w:sz w:val="26"/>
          <w:szCs w:val="26"/>
          <w:lang w:val="ru-RU"/>
        </w:rPr>
        <w:t>Сербиев</w:t>
      </w:r>
      <w:r w:rsidRPr="005C1CBD">
        <w:rPr>
          <w:sz w:val="26"/>
          <w:szCs w:val="26"/>
          <w:lang w:val="ru-RU"/>
        </w:rPr>
        <w:t xml:space="preserve"> Т.Б. не исполняет обязанности по уплате административных штрафов.</w:t>
      </w:r>
    </w:p>
    <w:p w:rsidR="00976356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В соответствии с</w:t>
      </w:r>
      <w:r w:rsidRPr="005C1CBD">
        <w:rPr>
          <w:sz w:val="26"/>
          <w:szCs w:val="26"/>
          <w:lang w:val="ru-RU"/>
        </w:rPr>
        <w:t xml:space="preserve">о ст. 32.2 КоАП РФ, административный штраф должен быть уплачен лицом, привлеченным к административной ответственности, не позднее 60 </w:t>
      </w:r>
      <w:r w:rsidRPr="005C1CBD">
        <w:rPr>
          <w:sz w:val="26"/>
          <w:szCs w:val="26"/>
          <w:lang w:val="ru-RU"/>
        </w:rPr>
        <w:t>дней со дня вступления постановления о наложении административного штрафа в законную силу либо со дня истечения срока отсро</w:t>
      </w:r>
      <w:r w:rsidRPr="005C1CBD">
        <w:rPr>
          <w:sz w:val="26"/>
          <w:szCs w:val="26"/>
          <w:lang w:val="ru-RU"/>
        </w:rPr>
        <w:t>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Таким образом, с учетом требований ст. 32.2 КоАП РФ последним днем оплаты ш</w:t>
      </w:r>
      <w:r w:rsidRPr="005C1CBD">
        <w:rPr>
          <w:sz w:val="26"/>
          <w:szCs w:val="26"/>
          <w:lang w:val="ru-RU"/>
        </w:rPr>
        <w:t xml:space="preserve">трафа </w:t>
      </w:r>
      <w:r w:rsidRPr="005C1CBD" w:rsidR="005C1CBD">
        <w:rPr>
          <w:sz w:val="26"/>
          <w:szCs w:val="26"/>
          <w:lang w:val="ru-RU"/>
        </w:rPr>
        <w:t>Сербиевым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являлось </w:t>
      </w:r>
      <w:r w:rsidRPr="005C1CBD" w:rsidR="005C1CBD">
        <w:rPr>
          <w:sz w:val="26"/>
          <w:szCs w:val="26"/>
          <w:lang w:val="ru-RU"/>
        </w:rPr>
        <w:t>07</w:t>
      </w:r>
      <w:r w:rsidRPr="005C1CBD" w:rsidR="000576A7">
        <w:rPr>
          <w:sz w:val="26"/>
          <w:szCs w:val="26"/>
          <w:lang w:val="ru-RU"/>
        </w:rPr>
        <w:t>.</w:t>
      </w:r>
      <w:r w:rsidRPr="005C1CBD" w:rsidR="005C1CBD">
        <w:rPr>
          <w:sz w:val="26"/>
          <w:szCs w:val="26"/>
          <w:lang w:val="ru-RU"/>
        </w:rPr>
        <w:t>07</w:t>
      </w:r>
      <w:r w:rsidRPr="005C1CBD" w:rsidR="000576A7">
        <w:rPr>
          <w:sz w:val="26"/>
          <w:szCs w:val="26"/>
          <w:lang w:val="ru-RU"/>
        </w:rPr>
        <w:t>.</w:t>
      </w:r>
      <w:r w:rsidRPr="005C1CBD" w:rsidR="00C779C5">
        <w:rPr>
          <w:sz w:val="26"/>
          <w:szCs w:val="26"/>
          <w:lang w:val="ru-RU"/>
        </w:rPr>
        <w:t>202</w:t>
      </w:r>
      <w:r w:rsidRPr="005C1CBD" w:rsidR="005C1CBD">
        <w:rPr>
          <w:sz w:val="26"/>
          <w:szCs w:val="26"/>
          <w:lang w:val="ru-RU"/>
        </w:rPr>
        <w:t>4</w:t>
      </w:r>
      <w:r w:rsidRPr="005C1CBD">
        <w:rPr>
          <w:sz w:val="26"/>
          <w:szCs w:val="26"/>
          <w:lang w:val="ru-RU"/>
        </w:rPr>
        <w:t>.</w:t>
      </w:r>
      <w:r w:rsidRPr="005C1CBD" w:rsidR="00C779C5">
        <w:rPr>
          <w:sz w:val="26"/>
          <w:szCs w:val="26"/>
          <w:lang w:val="ru-RU"/>
        </w:rPr>
        <w:t xml:space="preserve"> Сведения об оплате штрафа в материалах дела отсутствуют.</w:t>
      </w:r>
    </w:p>
    <w:p w:rsidR="00F260A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Действия </w:t>
      </w:r>
      <w:r w:rsidRPr="005C1CBD" w:rsidR="005C1CBD">
        <w:rPr>
          <w:sz w:val="26"/>
          <w:szCs w:val="26"/>
          <w:lang w:val="ru-RU"/>
        </w:rPr>
        <w:t>Сербиева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663FDB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судья квалифицирует в соответствии с ч. 1 ст. 20.25 Кодекса Российской Федерации об административных правонарушениях, а именно: </w:t>
      </w:r>
      <w:r w:rsidRPr="005C1CBD">
        <w:rPr>
          <w:sz w:val="26"/>
          <w:szCs w:val="26"/>
          <w:lang w:val="ru-RU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C1CBD" w:rsidR="005C1CBD">
        <w:rPr>
          <w:sz w:val="26"/>
          <w:szCs w:val="26"/>
          <w:lang w:val="ru-RU"/>
        </w:rPr>
        <w:t>Сербиева</w:t>
      </w:r>
      <w:r w:rsidRPr="005C1CBD" w:rsidR="005C1CBD">
        <w:rPr>
          <w:sz w:val="26"/>
          <w:szCs w:val="26"/>
          <w:lang w:val="ru-RU"/>
        </w:rPr>
        <w:t xml:space="preserve"> Т.Б.</w:t>
      </w:r>
    </w:p>
    <w:p w:rsidR="009756D0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См</w:t>
      </w:r>
      <w:r w:rsidRPr="005C1CBD">
        <w:rPr>
          <w:sz w:val="26"/>
          <w:szCs w:val="26"/>
          <w:lang w:val="ru-RU"/>
        </w:rPr>
        <w:t xml:space="preserve">ягчающих и отягчающих административную ответственность обстоятельств, предусмотренных ст. ст. 4.2, 4.3 </w:t>
      </w:r>
      <w:r w:rsidRPr="005C1CBD" w:rsidR="00F260A8">
        <w:rPr>
          <w:sz w:val="26"/>
          <w:szCs w:val="26"/>
          <w:lang w:val="ru-RU"/>
        </w:rPr>
        <w:t>КоАП</w:t>
      </w:r>
      <w:r w:rsidRPr="005C1CBD">
        <w:rPr>
          <w:sz w:val="26"/>
          <w:szCs w:val="26"/>
          <w:lang w:val="ru-RU"/>
        </w:rPr>
        <w:t xml:space="preserve">, судья не усматривает. </w:t>
      </w:r>
    </w:p>
    <w:p w:rsidR="00976356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Pr="005C1CBD" w:rsidR="005C1CBD">
        <w:rPr>
          <w:sz w:val="26"/>
          <w:szCs w:val="26"/>
          <w:lang w:val="ru-RU"/>
        </w:rPr>
        <w:t>Сербиеву</w:t>
      </w:r>
      <w:r w:rsidRPr="005C1CBD" w:rsidR="005C1CBD">
        <w:rPr>
          <w:sz w:val="26"/>
          <w:szCs w:val="26"/>
          <w:lang w:val="ru-RU"/>
        </w:rPr>
        <w:t xml:space="preserve"> Т.Б.</w:t>
      </w:r>
      <w:r w:rsidRPr="005C1CBD" w:rsidR="009756D0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наказание в виде административного штрафа.</w:t>
      </w:r>
    </w:p>
    <w:p w:rsidR="00C779C5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На основани</w:t>
      </w:r>
      <w:r w:rsidRPr="005C1CBD">
        <w:rPr>
          <w:sz w:val="26"/>
          <w:szCs w:val="26"/>
          <w:lang w:val="ru-RU"/>
        </w:rPr>
        <w:t xml:space="preserve">и изложенного и руководствуясь </w:t>
      </w:r>
      <w:r w:rsidRPr="005C1CBD">
        <w:rPr>
          <w:sz w:val="26"/>
          <w:szCs w:val="26"/>
          <w:lang w:val="ru-RU"/>
        </w:rPr>
        <w:t>ст.ст</w:t>
      </w:r>
      <w:r w:rsidRPr="005C1CBD">
        <w:rPr>
          <w:sz w:val="26"/>
          <w:szCs w:val="26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5C1CBD" w:rsidRPr="005C1CBD" w:rsidP="005C1CBD">
      <w:pPr>
        <w:widowControl w:val="0"/>
        <w:ind w:firstLine="567"/>
        <w:jc w:val="both"/>
        <w:rPr>
          <w:sz w:val="10"/>
          <w:szCs w:val="10"/>
          <w:lang w:val="ru-RU"/>
        </w:rPr>
      </w:pPr>
    </w:p>
    <w:p w:rsidR="00976356" w:rsidRPr="005C1CBD" w:rsidP="005C1CBD">
      <w:pPr>
        <w:widowControl w:val="0"/>
        <w:jc w:val="center"/>
        <w:rPr>
          <w:b/>
          <w:bCs/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ПОСТАНОВИЛ:</w:t>
      </w:r>
    </w:p>
    <w:p w:rsidR="003B475C" w:rsidRPr="005C1CBD" w:rsidP="005C1CBD">
      <w:pPr>
        <w:widowControl w:val="0"/>
        <w:jc w:val="center"/>
        <w:rPr>
          <w:sz w:val="10"/>
          <w:szCs w:val="10"/>
          <w:lang w:val="ru-RU"/>
        </w:rPr>
      </w:pPr>
    </w:p>
    <w:p w:rsidR="00976356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Сербиева</w:t>
      </w:r>
      <w:r w:rsidRPr="005C1CB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Т.Б.</w:t>
      </w:r>
      <w:r w:rsidRPr="005C1CBD">
        <w:rPr>
          <w:sz w:val="26"/>
          <w:szCs w:val="26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5C1CBD" w:rsidR="00F260A8">
        <w:rPr>
          <w:sz w:val="26"/>
          <w:szCs w:val="26"/>
          <w:lang w:val="ru-RU"/>
        </w:rPr>
        <w:t>Кодекса Российской Федерации об административных правонарушениях, назначив</w:t>
      </w:r>
      <w:r w:rsidRPr="005C1CBD" w:rsidR="00F03AB9">
        <w:rPr>
          <w:sz w:val="26"/>
          <w:szCs w:val="26"/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C1CBD" w:rsidR="00347B14">
        <w:rPr>
          <w:sz w:val="26"/>
          <w:szCs w:val="26"/>
          <w:lang w:val="ru-RU"/>
        </w:rPr>
        <w:t>1</w:t>
      </w:r>
      <w:r w:rsidR="00B73616">
        <w:rPr>
          <w:sz w:val="26"/>
          <w:szCs w:val="26"/>
          <w:lang w:val="ru-RU"/>
        </w:rPr>
        <w:t>0</w:t>
      </w:r>
      <w:r w:rsidRPr="005C1CBD" w:rsidR="00F03AB9">
        <w:rPr>
          <w:sz w:val="26"/>
          <w:szCs w:val="26"/>
          <w:lang w:val="ru-RU"/>
        </w:rPr>
        <w:t xml:space="preserve"> 000 (</w:t>
      </w:r>
      <w:r w:rsidR="00B73616">
        <w:rPr>
          <w:sz w:val="26"/>
          <w:szCs w:val="26"/>
          <w:lang w:val="ru-RU"/>
        </w:rPr>
        <w:t>десять</w:t>
      </w:r>
      <w:r w:rsidRPr="005C1CBD" w:rsidR="009211D5">
        <w:rPr>
          <w:sz w:val="26"/>
          <w:szCs w:val="26"/>
          <w:lang w:val="ru-RU"/>
        </w:rPr>
        <w:t xml:space="preserve"> тысяч</w:t>
      </w:r>
      <w:r w:rsidRPr="005C1CBD" w:rsidR="00F03AB9">
        <w:rPr>
          <w:sz w:val="26"/>
          <w:szCs w:val="26"/>
          <w:lang w:val="ru-RU"/>
        </w:rPr>
        <w:t>) рублей.</w:t>
      </w:r>
    </w:p>
    <w:p w:rsidR="009756D0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Штраф подлежит уплате: Получатель </w:t>
      </w:r>
      <w:r w:rsidRPr="005C1CBD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5C1CBD">
        <w:rPr>
          <w:rFonts w:eastAsia="Calibri"/>
          <w:sz w:val="26"/>
          <w:szCs w:val="26"/>
        </w:rPr>
        <w:t>D</w:t>
      </w:r>
      <w:r w:rsidRPr="005C1CBD">
        <w:rPr>
          <w:rFonts w:eastAsia="Calibri"/>
          <w:sz w:val="26"/>
          <w:szCs w:val="26"/>
          <w:lang w:val="ru-RU"/>
        </w:rPr>
        <w:t>08080)</w:t>
      </w:r>
      <w:r w:rsidRPr="005C1CBD">
        <w:rPr>
          <w:sz w:val="26"/>
          <w:szCs w:val="26"/>
          <w:lang w:val="ru-RU"/>
        </w:rPr>
        <w:t xml:space="preserve">, наименование банка </w:t>
      </w:r>
      <w:r w:rsidRPr="005C1CBD">
        <w:rPr>
          <w:rFonts w:eastAsia="Calibri"/>
          <w:sz w:val="26"/>
          <w:szCs w:val="26"/>
          <w:lang w:val="ru-RU"/>
        </w:rPr>
        <w:t>РКЦ Ханты-Мансийск//УФК по Ханты-Мансийскому автономному округу</w:t>
      </w:r>
      <w:r w:rsidRPr="005C1CBD">
        <w:rPr>
          <w:sz w:val="26"/>
          <w:szCs w:val="26"/>
          <w:lang w:val="ru-RU"/>
        </w:rPr>
        <w:t xml:space="preserve">, номер счета получателя 03100643000000018700, </w:t>
      </w:r>
      <w:r w:rsidRPr="005C1CBD">
        <w:rPr>
          <w:rFonts w:eastAsia="Calibri"/>
          <w:sz w:val="26"/>
          <w:szCs w:val="26"/>
          <w:lang w:val="ru-RU"/>
        </w:rPr>
        <w:t xml:space="preserve">номер </w:t>
      </w:r>
      <w:r w:rsidRPr="005C1CBD">
        <w:rPr>
          <w:rFonts w:eastAsia="Calibri"/>
          <w:sz w:val="26"/>
          <w:szCs w:val="26"/>
          <w:lang w:val="ru-RU"/>
        </w:rPr>
        <w:t>кор</w:t>
      </w:r>
      <w:r w:rsidRPr="005C1CBD">
        <w:rPr>
          <w:rFonts w:eastAsia="Calibri"/>
          <w:sz w:val="26"/>
          <w:szCs w:val="26"/>
          <w:lang w:val="ru-RU"/>
        </w:rPr>
        <w:t>./</w:t>
      </w:r>
      <w:r w:rsidRPr="005C1CBD">
        <w:rPr>
          <w:rFonts w:eastAsia="Calibri"/>
          <w:sz w:val="26"/>
          <w:szCs w:val="26"/>
          <w:lang w:val="ru-RU"/>
        </w:rPr>
        <w:t>сч</w:t>
      </w:r>
      <w:r w:rsidRPr="005C1CBD">
        <w:rPr>
          <w:rFonts w:eastAsia="Calibri"/>
          <w:sz w:val="26"/>
          <w:szCs w:val="26"/>
          <w:lang w:val="ru-RU"/>
        </w:rPr>
        <w:t>. банка получателя платежа</w:t>
      </w:r>
      <w:r w:rsidRPr="005C1CBD">
        <w:rPr>
          <w:sz w:val="26"/>
          <w:szCs w:val="26"/>
          <w:lang w:val="ru-RU"/>
        </w:rPr>
        <w:t xml:space="preserve"> 40102810245370000007, БИК 007162163, ИНН </w:t>
      </w:r>
      <w:r w:rsidRPr="005C1CBD">
        <w:rPr>
          <w:rFonts w:eastAsia="Calibri"/>
          <w:sz w:val="26"/>
          <w:szCs w:val="26"/>
          <w:lang w:val="ru-RU"/>
        </w:rPr>
        <w:t>8601073664</w:t>
      </w:r>
      <w:r w:rsidRPr="005C1CBD">
        <w:rPr>
          <w:sz w:val="26"/>
          <w:szCs w:val="26"/>
          <w:lang w:val="ru-RU"/>
        </w:rPr>
        <w:t>, КПП 860101001, ОКТМО 71874</w:t>
      </w:r>
      <w:r w:rsidRPr="005C1CBD">
        <w:rPr>
          <w:sz w:val="26"/>
          <w:szCs w:val="26"/>
          <w:lang w:val="ru-RU"/>
        </w:rPr>
        <w:t xml:space="preserve">000 КБК </w:t>
      </w:r>
      <w:r w:rsidRPr="005C1CBD">
        <w:rPr>
          <w:rFonts w:eastAsia="Calibri"/>
          <w:sz w:val="26"/>
          <w:szCs w:val="26"/>
          <w:lang w:val="ru-RU"/>
        </w:rPr>
        <w:t>72011601203019000140</w:t>
      </w:r>
      <w:r w:rsidRPr="005C1CBD">
        <w:rPr>
          <w:sz w:val="26"/>
          <w:szCs w:val="26"/>
          <w:lang w:val="ru-RU"/>
        </w:rPr>
        <w:t xml:space="preserve">, УИН </w:t>
      </w:r>
      <w:r w:rsidRPr="005C1CBD">
        <w:rPr>
          <w:rFonts w:eastAsia="Calibri"/>
          <w:sz w:val="26"/>
          <w:szCs w:val="26"/>
          <w:lang w:val="ru-RU"/>
        </w:rPr>
        <w:t>0412365400</w:t>
      </w:r>
      <w:r w:rsidRPr="005C1CBD" w:rsidR="005C1CBD">
        <w:rPr>
          <w:rFonts w:eastAsia="Calibri"/>
          <w:color w:val="FF0000"/>
          <w:sz w:val="26"/>
          <w:szCs w:val="26"/>
          <w:lang w:val="ru-RU"/>
        </w:rPr>
        <w:t>395</w:t>
      </w:r>
      <w:r w:rsidRPr="005C1CBD">
        <w:rPr>
          <w:rFonts w:eastAsia="Calibri"/>
          <w:sz w:val="26"/>
          <w:szCs w:val="26"/>
          <w:lang w:val="ru-RU"/>
        </w:rPr>
        <w:t>0</w:t>
      </w:r>
      <w:r w:rsidRPr="005C1CBD" w:rsidR="005C1CBD">
        <w:rPr>
          <w:rFonts w:eastAsia="Calibri"/>
          <w:sz w:val="26"/>
          <w:szCs w:val="26"/>
          <w:lang w:val="ru-RU"/>
        </w:rPr>
        <w:t>0</w:t>
      </w:r>
      <w:r w:rsidR="00B73616">
        <w:rPr>
          <w:rFonts w:eastAsia="Calibri"/>
          <w:color w:val="FF0000"/>
          <w:sz w:val="26"/>
          <w:szCs w:val="26"/>
          <w:lang w:val="ru-RU"/>
        </w:rPr>
        <w:t>9302420120</w:t>
      </w:r>
      <w:r w:rsidRPr="005C1CBD">
        <w:rPr>
          <w:rFonts w:eastAsia="Calibri"/>
          <w:sz w:val="26"/>
          <w:szCs w:val="26"/>
          <w:lang w:val="ru-RU"/>
        </w:rPr>
        <w:t>.</w:t>
      </w: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C1CBD">
          <w:rPr>
            <w:color w:val="0000EE"/>
            <w:sz w:val="26"/>
            <w:szCs w:val="26"/>
            <w:lang w:val="ru-RU"/>
          </w:rPr>
          <w:t>стат</w:t>
        </w:r>
        <w:r w:rsidRPr="005C1CBD">
          <w:rPr>
            <w:color w:val="0000EE"/>
            <w:sz w:val="26"/>
            <w:szCs w:val="26"/>
            <w:lang w:val="ru-RU"/>
          </w:rPr>
          <w:t>ьей 31.5</w:t>
        </w:r>
      </w:hyperlink>
      <w:r w:rsidRPr="005C1CBD">
        <w:rPr>
          <w:sz w:val="26"/>
          <w:szCs w:val="26"/>
          <w:lang w:val="ru-RU"/>
        </w:rPr>
        <w:t xml:space="preserve"> КоАП РФ.</w:t>
      </w: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Постановление может быть обжаловано в </w:t>
      </w:r>
      <w:r w:rsidRPr="005C1CBD">
        <w:rPr>
          <w:sz w:val="26"/>
          <w:szCs w:val="26"/>
          <w:lang w:val="ru-RU"/>
        </w:rPr>
        <w:t>Нефтеюганский</w:t>
      </w:r>
      <w:r w:rsidRPr="005C1CBD">
        <w:rPr>
          <w:sz w:val="26"/>
          <w:szCs w:val="26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260A8" w:rsidRPr="005C1CBD" w:rsidP="005C1CBD">
      <w:pPr>
        <w:ind w:firstLine="709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</w:rPr>
        <w:t> </w:t>
      </w:r>
    </w:p>
    <w:p w:rsidR="00F260A8" w:rsidRPr="005C1CBD" w:rsidP="000F5E25">
      <w:pPr>
        <w:widowControl w:val="0"/>
        <w:ind w:firstLine="567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        </w:t>
      </w:r>
    </w:p>
    <w:p w:rsidR="00F260A8" w:rsidRPr="005C1CBD" w:rsidP="005C1CBD">
      <w:pPr>
        <w:widowControl w:val="0"/>
        <w:shd w:val="clear" w:color="auto" w:fill="FFFFFF"/>
        <w:autoSpaceDE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       Мировой судья                                                           Т.П. Постовалова</w:t>
      </w:r>
    </w:p>
    <w:p w:rsidR="003B475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3B475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3B475C" w:rsidRPr="003B475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C4492D" w:rsidRPr="003B475C" w:rsidP="00A41401">
      <w:pPr>
        <w:jc w:val="both"/>
        <w:rPr>
          <w:lang w:val="ru-RU"/>
        </w:rPr>
      </w:pPr>
    </w:p>
    <w:sectPr w:rsidSect="005C1CBD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75598"/>
    <w:rsid w:val="000F26FA"/>
    <w:rsid w:val="000F5E25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2C6AE7"/>
    <w:rsid w:val="00316DB7"/>
    <w:rsid w:val="00347B14"/>
    <w:rsid w:val="00381646"/>
    <w:rsid w:val="00392A52"/>
    <w:rsid w:val="00392B95"/>
    <w:rsid w:val="003B475C"/>
    <w:rsid w:val="003F0DAA"/>
    <w:rsid w:val="003F681F"/>
    <w:rsid w:val="004325AA"/>
    <w:rsid w:val="00444075"/>
    <w:rsid w:val="0045063D"/>
    <w:rsid w:val="004829F9"/>
    <w:rsid w:val="00531043"/>
    <w:rsid w:val="005478B8"/>
    <w:rsid w:val="0056076D"/>
    <w:rsid w:val="005C1CBD"/>
    <w:rsid w:val="005D6850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261A1"/>
    <w:rsid w:val="0083579B"/>
    <w:rsid w:val="0084644C"/>
    <w:rsid w:val="00862F42"/>
    <w:rsid w:val="008847C5"/>
    <w:rsid w:val="008938B0"/>
    <w:rsid w:val="00896401"/>
    <w:rsid w:val="008F5CAF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41401"/>
    <w:rsid w:val="00A42433"/>
    <w:rsid w:val="00A67BC4"/>
    <w:rsid w:val="00A73A4B"/>
    <w:rsid w:val="00AD712B"/>
    <w:rsid w:val="00AD7994"/>
    <w:rsid w:val="00B2100D"/>
    <w:rsid w:val="00B444FF"/>
    <w:rsid w:val="00B44F58"/>
    <w:rsid w:val="00B73616"/>
    <w:rsid w:val="00B75F55"/>
    <w:rsid w:val="00B77B69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479D5"/>
    <w:rsid w:val="00D526A0"/>
    <w:rsid w:val="00D60661"/>
    <w:rsid w:val="00D80DA5"/>
    <w:rsid w:val="00DB7843"/>
    <w:rsid w:val="00DF3A99"/>
    <w:rsid w:val="00E22F2B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F4149-FECA-4317-96F7-B1ACAC99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